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31DD" w14:textId="77777777" w:rsidR="00220AFA" w:rsidRPr="00A75BE8" w:rsidRDefault="00000000" w:rsidP="00A75BE8">
      <w:pPr>
        <w:pStyle w:val="1"/>
        <w:bidi/>
        <w:rPr>
          <w:sz w:val="32"/>
          <w:szCs w:val="32"/>
        </w:rPr>
      </w:pPr>
      <w:r w:rsidRPr="00A75BE8">
        <w:rPr>
          <w:sz w:val="32"/>
          <w:szCs w:val="32"/>
        </w:rPr>
        <w:t>טופס השתבצות – ל"ג בעומר</w:t>
      </w:r>
    </w:p>
    <w:p w14:paraId="00CFBA57" w14:textId="6FE3B625" w:rsidR="00220AFA" w:rsidRPr="00A75BE8" w:rsidRDefault="00000000" w:rsidP="00A75BE8">
      <w:pPr>
        <w:bidi/>
        <w:rPr>
          <w:sz w:val="24"/>
          <w:szCs w:val="24"/>
          <w:rtl/>
          <w:lang w:bidi="he-IL"/>
        </w:rPr>
      </w:pPr>
      <w:r w:rsidRPr="00A75BE8">
        <w:rPr>
          <w:sz w:val="24"/>
          <w:szCs w:val="24"/>
        </w:rPr>
        <w:t>אנא בחרו פריט אחד מהרשימה והוסיפו את פרטיכם</w:t>
      </w:r>
      <w:r w:rsidR="00A75BE8">
        <w:rPr>
          <w:rFonts w:hint="cs"/>
          <w:sz w:val="24"/>
          <w:szCs w:val="24"/>
          <w:rtl/>
          <w:lang w:bidi="he-IL"/>
        </w:rPr>
        <w:t>:</w:t>
      </w:r>
    </w:p>
    <w:tbl>
      <w:tblPr>
        <w:tblStyle w:val="aff2"/>
        <w:tblW w:w="0" w:type="auto"/>
        <w:jc w:val="right"/>
        <w:tblLook w:val="04A0" w:firstRow="1" w:lastRow="0" w:firstColumn="1" w:lastColumn="0" w:noHBand="0" w:noVBand="1"/>
      </w:tblPr>
      <w:tblGrid>
        <w:gridCol w:w="1757"/>
        <w:gridCol w:w="1785"/>
        <w:gridCol w:w="1806"/>
        <w:gridCol w:w="1874"/>
      </w:tblGrid>
      <w:tr w:rsidR="00A75BE8" w:rsidRPr="00C923B4" w14:paraId="7CC89A5F" w14:textId="77777777" w:rsidTr="00C923B4">
        <w:trPr>
          <w:jc w:val="right"/>
        </w:trPr>
        <w:tc>
          <w:tcPr>
            <w:tcW w:w="1757" w:type="dxa"/>
          </w:tcPr>
          <w:p w14:paraId="0ADD0A5C" w14:textId="08D1BD7C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  <w:r w:rsidRPr="00C923B4">
              <w:rPr>
                <w:sz w:val="28"/>
                <w:szCs w:val="28"/>
              </w:rPr>
              <w:t>טלפון</w:t>
            </w:r>
          </w:p>
        </w:tc>
        <w:tc>
          <w:tcPr>
            <w:tcW w:w="1785" w:type="dxa"/>
          </w:tcPr>
          <w:p w14:paraId="160DA43E" w14:textId="04BABC78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  <w:r w:rsidRPr="00C923B4">
              <w:rPr>
                <w:sz w:val="28"/>
                <w:szCs w:val="28"/>
              </w:rPr>
              <w:t>שם ההורה</w:t>
            </w:r>
          </w:p>
        </w:tc>
        <w:tc>
          <w:tcPr>
            <w:tcW w:w="1806" w:type="dxa"/>
          </w:tcPr>
          <w:p w14:paraId="3C2C40EC" w14:textId="566FB207" w:rsidR="00A75BE8" w:rsidRPr="00C923B4" w:rsidRDefault="00A75BE8" w:rsidP="00A75BE8">
            <w:pPr>
              <w:bidi/>
              <w:rPr>
                <w:sz w:val="28"/>
                <w:szCs w:val="28"/>
                <w:rtl/>
                <w:lang w:bidi="he-IL"/>
              </w:rPr>
            </w:pPr>
            <w:r w:rsidRPr="00C923B4">
              <w:rPr>
                <w:sz w:val="28"/>
                <w:szCs w:val="28"/>
              </w:rPr>
              <w:t>שם הילד/ה</w:t>
            </w:r>
          </w:p>
        </w:tc>
        <w:tc>
          <w:tcPr>
            <w:tcW w:w="1874" w:type="dxa"/>
          </w:tcPr>
          <w:p w14:paraId="08C362C0" w14:textId="4B01DC83" w:rsidR="00A75BE8" w:rsidRPr="00C923B4" w:rsidRDefault="00A75BE8" w:rsidP="00A75BE8">
            <w:pPr>
              <w:bidi/>
              <w:rPr>
                <w:sz w:val="28"/>
                <w:szCs w:val="28"/>
                <w:rtl/>
                <w:lang w:bidi="he-IL"/>
              </w:rPr>
            </w:pPr>
            <w:r w:rsidRPr="00C923B4">
              <w:rPr>
                <w:rFonts w:hint="cs"/>
                <w:sz w:val="28"/>
                <w:szCs w:val="28"/>
                <w:rtl/>
                <w:lang w:bidi="he-IL"/>
              </w:rPr>
              <w:t>מה מביאים</w:t>
            </w:r>
          </w:p>
        </w:tc>
      </w:tr>
      <w:tr w:rsidR="00A75BE8" w:rsidRPr="00C923B4" w14:paraId="2B132D76" w14:textId="77777777" w:rsidTr="00C923B4">
        <w:trPr>
          <w:jc w:val="right"/>
        </w:trPr>
        <w:tc>
          <w:tcPr>
            <w:tcW w:w="1757" w:type="dxa"/>
          </w:tcPr>
          <w:p w14:paraId="0F3C59B5" w14:textId="77777777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14:paraId="6002A33F" w14:textId="5CE318D4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36D72127" w14:textId="7414E0D8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14:paraId="761FABB5" w14:textId="7EA03880" w:rsidR="00A75BE8" w:rsidRPr="00C923B4" w:rsidRDefault="00C923B4" w:rsidP="00A75BE8">
            <w:pPr>
              <w:bidi/>
              <w:rPr>
                <w:rFonts w:hint="cs"/>
                <w:sz w:val="28"/>
                <w:szCs w:val="28"/>
                <w:rtl/>
                <w:lang w:bidi="he-IL"/>
              </w:rPr>
            </w:pPr>
            <w:r w:rsidRPr="00C923B4">
              <w:rPr>
                <w:rFonts w:hint="cs"/>
                <w:sz w:val="28"/>
                <w:szCs w:val="28"/>
                <w:rtl/>
                <w:lang w:bidi="he-IL"/>
              </w:rPr>
              <w:t>חזה עוף/כנפיים</w:t>
            </w:r>
          </w:p>
        </w:tc>
      </w:tr>
      <w:tr w:rsidR="00A75BE8" w:rsidRPr="00C923B4" w14:paraId="4F8585E3" w14:textId="77777777" w:rsidTr="00C923B4">
        <w:trPr>
          <w:jc w:val="right"/>
        </w:trPr>
        <w:tc>
          <w:tcPr>
            <w:tcW w:w="1757" w:type="dxa"/>
          </w:tcPr>
          <w:p w14:paraId="4B2D25AB" w14:textId="77777777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14:paraId="4A2114A3" w14:textId="194A1C52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19C3CCE1" w14:textId="346CB9CF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14:paraId="07979262" w14:textId="59229BBC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  <w:r w:rsidRPr="00C923B4">
              <w:rPr>
                <w:sz w:val="28"/>
                <w:szCs w:val="28"/>
              </w:rPr>
              <w:t>פיתות רגילות</w:t>
            </w:r>
            <w:r w:rsidRPr="00C923B4">
              <w:rPr>
                <w:rFonts w:hint="cs"/>
                <w:sz w:val="28"/>
                <w:szCs w:val="28"/>
                <w:rtl/>
                <w:lang w:bidi="he-IL"/>
              </w:rPr>
              <w:t xml:space="preserve">/ </w:t>
            </w:r>
            <w:r w:rsidRPr="00C923B4">
              <w:rPr>
                <w:sz w:val="28"/>
                <w:szCs w:val="28"/>
              </w:rPr>
              <w:t>מקמח מלא</w:t>
            </w:r>
          </w:p>
        </w:tc>
      </w:tr>
      <w:tr w:rsidR="00A75BE8" w:rsidRPr="00C923B4" w14:paraId="679DF5E3" w14:textId="77777777" w:rsidTr="00C923B4">
        <w:trPr>
          <w:jc w:val="right"/>
        </w:trPr>
        <w:tc>
          <w:tcPr>
            <w:tcW w:w="1757" w:type="dxa"/>
          </w:tcPr>
          <w:p w14:paraId="24494C84" w14:textId="77777777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14:paraId="371AF17E" w14:textId="1E0AED96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506E2D94" w14:textId="0D41F9DB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14:paraId="2DD777FC" w14:textId="3E74E602" w:rsidR="00A75BE8" w:rsidRPr="00C923B4" w:rsidRDefault="00A75BE8" w:rsidP="00A75BE8">
            <w:pPr>
              <w:bidi/>
              <w:rPr>
                <w:sz w:val="28"/>
                <w:szCs w:val="28"/>
                <w:lang w:bidi="he-IL"/>
              </w:rPr>
            </w:pPr>
            <w:r w:rsidRPr="00C923B4">
              <w:rPr>
                <w:sz w:val="28"/>
                <w:szCs w:val="28"/>
              </w:rPr>
              <w:t xml:space="preserve">קטשופ </w:t>
            </w:r>
            <w:r w:rsidRPr="00C923B4">
              <w:rPr>
                <w:rFonts w:hint="cs"/>
                <w:sz w:val="28"/>
                <w:szCs w:val="28"/>
                <w:rtl/>
                <w:lang w:bidi="he-IL"/>
              </w:rPr>
              <w:t>, חרדל, טחינה מוכנה</w:t>
            </w:r>
          </w:p>
        </w:tc>
      </w:tr>
      <w:tr w:rsidR="00A75BE8" w:rsidRPr="00C923B4" w14:paraId="081C5ED5" w14:textId="77777777" w:rsidTr="00C923B4">
        <w:trPr>
          <w:jc w:val="right"/>
        </w:trPr>
        <w:tc>
          <w:tcPr>
            <w:tcW w:w="1757" w:type="dxa"/>
          </w:tcPr>
          <w:p w14:paraId="1824F981" w14:textId="77777777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14:paraId="067A6EAA" w14:textId="2B092032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31EF055E" w14:textId="22F75B68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14:paraId="39ADC350" w14:textId="5177CF20" w:rsidR="00A75BE8" w:rsidRPr="00C923B4" w:rsidRDefault="00A75BE8" w:rsidP="00A75BE8">
            <w:pPr>
              <w:bidi/>
              <w:rPr>
                <w:sz w:val="28"/>
                <w:szCs w:val="28"/>
                <w:rtl/>
                <w:lang w:bidi="he-IL"/>
              </w:rPr>
            </w:pPr>
            <w:r w:rsidRPr="00C923B4">
              <w:rPr>
                <w:sz w:val="28"/>
                <w:szCs w:val="28"/>
              </w:rPr>
              <w:t>בטטות עטופות בנייר כסף</w:t>
            </w:r>
          </w:p>
        </w:tc>
      </w:tr>
      <w:tr w:rsidR="00A75BE8" w:rsidRPr="00C923B4" w14:paraId="0014B37D" w14:textId="77777777" w:rsidTr="00C923B4">
        <w:trPr>
          <w:jc w:val="right"/>
        </w:trPr>
        <w:tc>
          <w:tcPr>
            <w:tcW w:w="1757" w:type="dxa"/>
          </w:tcPr>
          <w:p w14:paraId="2BD403C6" w14:textId="77777777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14:paraId="7FA190ED" w14:textId="77777777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7441D7AB" w14:textId="77777777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14:paraId="1CFBB9D4" w14:textId="41824338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  <w:r w:rsidRPr="00C923B4">
              <w:rPr>
                <w:rFonts w:hint="cs"/>
                <w:sz w:val="28"/>
                <w:szCs w:val="28"/>
                <w:rtl/>
                <w:lang w:bidi="he-IL"/>
              </w:rPr>
              <w:t>תפוחי אדמה עטופים</w:t>
            </w:r>
            <w:r w:rsidRPr="00C923B4">
              <w:rPr>
                <w:sz w:val="28"/>
                <w:szCs w:val="28"/>
              </w:rPr>
              <w:t xml:space="preserve"> בנייר כסף</w:t>
            </w:r>
          </w:p>
        </w:tc>
      </w:tr>
      <w:tr w:rsidR="00A75BE8" w:rsidRPr="00C923B4" w14:paraId="7D5B6F44" w14:textId="77777777" w:rsidTr="00C923B4">
        <w:trPr>
          <w:jc w:val="right"/>
        </w:trPr>
        <w:tc>
          <w:tcPr>
            <w:tcW w:w="1757" w:type="dxa"/>
          </w:tcPr>
          <w:p w14:paraId="41334879" w14:textId="77777777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14:paraId="3C0C3184" w14:textId="5D848D72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436EBCB0" w14:textId="2E884001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14:paraId="0A498555" w14:textId="5BA72753" w:rsidR="00A75BE8" w:rsidRPr="00C923B4" w:rsidRDefault="00A75BE8" w:rsidP="00A75BE8">
            <w:pPr>
              <w:bidi/>
              <w:rPr>
                <w:sz w:val="28"/>
                <w:szCs w:val="28"/>
                <w:rtl/>
                <w:lang w:bidi="he-IL"/>
              </w:rPr>
            </w:pPr>
            <w:r w:rsidRPr="00C923B4">
              <w:rPr>
                <w:sz w:val="28"/>
                <w:szCs w:val="28"/>
              </w:rPr>
              <w:t>פופקורן ביתי בשקיות אישיות</w:t>
            </w:r>
          </w:p>
        </w:tc>
      </w:tr>
      <w:tr w:rsidR="00A75BE8" w:rsidRPr="00C923B4" w14:paraId="7B75BBFD" w14:textId="77777777" w:rsidTr="00C923B4">
        <w:trPr>
          <w:jc w:val="right"/>
        </w:trPr>
        <w:tc>
          <w:tcPr>
            <w:tcW w:w="1757" w:type="dxa"/>
          </w:tcPr>
          <w:p w14:paraId="537C01E5" w14:textId="77777777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14:paraId="6901B4DF" w14:textId="67701FAC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37C88AF3" w14:textId="03BC4723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14:paraId="238760E0" w14:textId="2E4C02E6" w:rsidR="00A75BE8" w:rsidRPr="00C923B4" w:rsidRDefault="00A75BE8" w:rsidP="00A75BE8">
            <w:pPr>
              <w:bidi/>
              <w:rPr>
                <w:sz w:val="28"/>
                <w:szCs w:val="28"/>
                <w:rtl/>
                <w:lang w:bidi="he-IL"/>
              </w:rPr>
            </w:pPr>
            <w:r w:rsidRPr="00C923B4">
              <w:rPr>
                <w:sz w:val="28"/>
                <w:szCs w:val="28"/>
              </w:rPr>
              <w:t>עוגה</w:t>
            </w:r>
            <w:r w:rsidRPr="00C923B4">
              <w:rPr>
                <w:rFonts w:hint="cs"/>
                <w:sz w:val="28"/>
                <w:szCs w:val="28"/>
                <w:rtl/>
                <w:lang w:bidi="he-IL"/>
              </w:rPr>
              <w:t xml:space="preserve"> ביתית</w:t>
            </w:r>
          </w:p>
        </w:tc>
      </w:tr>
      <w:tr w:rsidR="00A75BE8" w:rsidRPr="00C923B4" w14:paraId="6EF8117B" w14:textId="77777777" w:rsidTr="00C923B4">
        <w:trPr>
          <w:jc w:val="right"/>
        </w:trPr>
        <w:tc>
          <w:tcPr>
            <w:tcW w:w="1757" w:type="dxa"/>
          </w:tcPr>
          <w:p w14:paraId="5314136E" w14:textId="77777777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14:paraId="0C506F0E" w14:textId="5761840F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6EB9DB5C" w14:textId="5CE65B7B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14:paraId="6B213B66" w14:textId="75C4DB82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  <w:r w:rsidRPr="00C923B4">
              <w:rPr>
                <w:sz w:val="28"/>
                <w:szCs w:val="28"/>
              </w:rPr>
              <w:t>ירקות חתוכים</w:t>
            </w:r>
          </w:p>
        </w:tc>
      </w:tr>
      <w:tr w:rsidR="00A75BE8" w:rsidRPr="00C923B4" w14:paraId="1E59650E" w14:textId="77777777" w:rsidTr="00C923B4">
        <w:trPr>
          <w:jc w:val="right"/>
        </w:trPr>
        <w:tc>
          <w:tcPr>
            <w:tcW w:w="1757" w:type="dxa"/>
          </w:tcPr>
          <w:p w14:paraId="64253A75" w14:textId="77777777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14:paraId="03409205" w14:textId="77777777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5F2E896E" w14:textId="77777777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14:paraId="175B22F9" w14:textId="79039FF2" w:rsidR="00A75BE8" w:rsidRPr="00C923B4" w:rsidRDefault="00A75BE8" w:rsidP="00A75BE8">
            <w:pPr>
              <w:bidi/>
              <w:rPr>
                <w:sz w:val="28"/>
                <w:szCs w:val="28"/>
                <w:lang w:bidi="he-IL"/>
              </w:rPr>
            </w:pPr>
            <w:r w:rsidRPr="00C923B4">
              <w:rPr>
                <w:rFonts w:hint="cs"/>
                <w:sz w:val="28"/>
                <w:szCs w:val="28"/>
                <w:rtl/>
                <w:lang w:bidi="he-IL"/>
              </w:rPr>
              <w:t>פירות חתוכים</w:t>
            </w:r>
          </w:p>
        </w:tc>
      </w:tr>
      <w:tr w:rsidR="00A75BE8" w:rsidRPr="00C923B4" w14:paraId="1D682383" w14:textId="77777777" w:rsidTr="00C923B4">
        <w:trPr>
          <w:jc w:val="right"/>
        </w:trPr>
        <w:tc>
          <w:tcPr>
            <w:tcW w:w="1757" w:type="dxa"/>
          </w:tcPr>
          <w:p w14:paraId="7B592B62" w14:textId="77777777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14:paraId="1EEA9E12" w14:textId="64B47E2B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694E7B36" w14:textId="5C2552E9" w:rsidR="00A75BE8" w:rsidRPr="00C923B4" w:rsidRDefault="00A75BE8" w:rsidP="00A75BE8">
            <w:pPr>
              <w:bidi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14:paraId="02D9B49E" w14:textId="0FEE3C0C" w:rsidR="00A75BE8" w:rsidRPr="00C923B4" w:rsidRDefault="00C923B4" w:rsidP="00A75BE8">
            <w:pPr>
              <w:bidi/>
              <w:rPr>
                <w:rFonts w:hint="cs"/>
                <w:sz w:val="28"/>
                <w:szCs w:val="28"/>
                <w:rtl/>
                <w:lang w:bidi="he-IL"/>
              </w:rPr>
            </w:pPr>
            <w:r>
              <w:rPr>
                <w:rFonts w:hint="cs"/>
                <w:sz w:val="28"/>
                <w:szCs w:val="28"/>
                <w:rtl/>
                <w:lang w:bidi="he-IL"/>
              </w:rPr>
              <w:t>בקבוקי מים</w:t>
            </w:r>
            <w:r w:rsidR="00A75BE8" w:rsidRPr="00C923B4">
              <w:rPr>
                <w:sz w:val="28"/>
                <w:szCs w:val="28"/>
              </w:rPr>
              <w:t xml:space="preserve"> </w:t>
            </w:r>
          </w:p>
        </w:tc>
      </w:tr>
      <w:tr w:rsidR="00C923B4" w:rsidRPr="00C923B4" w14:paraId="2A656B66" w14:textId="77777777" w:rsidTr="00C923B4">
        <w:trPr>
          <w:jc w:val="right"/>
        </w:trPr>
        <w:tc>
          <w:tcPr>
            <w:tcW w:w="7222" w:type="dxa"/>
            <w:gridSpan w:val="4"/>
          </w:tcPr>
          <w:p w14:paraId="2AF59517" w14:textId="421FCBA5" w:rsidR="00C923B4" w:rsidRPr="00C923B4" w:rsidRDefault="00C923B4" w:rsidP="00C923B4">
            <w:pPr>
              <w:bidi/>
              <w:jc w:val="center"/>
              <w:rPr>
                <w:rFonts w:hint="cs"/>
                <w:sz w:val="28"/>
                <w:szCs w:val="28"/>
                <w:lang w:bidi="he-IL"/>
              </w:rPr>
            </w:pPr>
            <w:r w:rsidRPr="00C923B4">
              <w:rPr>
                <w:rFonts w:hint="cs"/>
                <w:sz w:val="28"/>
                <w:szCs w:val="28"/>
                <w:rtl/>
                <w:lang w:bidi="he-IL"/>
              </w:rPr>
              <w:t>הצעות לשדרוג: פיתות על הסאג, סיר פויקה</w:t>
            </w:r>
          </w:p>
        </w:tc>
      </w:tr>
    </w:tbl>
    <w:p w14:paraId="3F2707A5" w14:textId="77777777" w:rsidR="00376DFC" w:rsidRPr="00C923B4" w:rsidRDefault="00376DFC" w:rsidP="00A75BE8">
      <w:pPr>
        <w:bidi/>
      </w:pPr>
    </w:p>
    <w:sectPr w:rsidR="00376DFC" w:rsidRPr="00C923B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4652540">
    <w:abstractNumId w:val="8"/>
  </w:num>
  <w:num w:numId="2" w16cid:durableId="518856871">
    <w:abstractNumId w:val="6"/>
  </w:num>
  <w:num w:numId="3" w16cid:durableId="1963881758">
    <w:abstractNumId w:val="5"/>
  </w:num>
  <w:num w:numId="4" w16cid:durableId="20398565">
    <w:abstractNumId w:val="4"/>
  </w:num>
  <w:num w:numId="5" w16cid:durableId="1133207694">
    <w:abstractNumId w:val="7"/>
  </w:num>
  <w:num w:numId="6" w16cid:durableId="1462964671">
    <w:abstractNumId w:val="3"/>
  </w:num>
  <w:num w:numId="7" w16cid:durableId="1218711549">
    <w:abstractNumId w:val="2"/>
  </w:num>
  <w:num w:numId="8" w16cid:durableId="1882326816">
    <w:abstractNumId w:val="1"/>
  </w:num>
  <w:num w:numId="9" w16cid:durableId="124914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20AFA"/>
    <w:rsid w:val="0029639D"/>
    <w:rsid w:val="00326F90"/>
    <w:rsid w:val="00376DFC"/>
    <w:rsid w:val="00976FC8"/>
    <w:rsid w:val="00A635C7"/>
    <w:rsid w:val="00A75BE8"/>
    <w:rsid w:val="00AA1D8D"/>
    <w:rsid w:val="00B47730"/>
    <w:rsid w:val="00B93645"/>
    <w:rsid w:val="00C923B4"/>
    <w:rsid w:val="00CB0664"/>
    <w:rsid w:val="00FC693F"/>
    <w:rsid w:val="00F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9E5CCF"/>
  <w14:defaultImageDpi w14:val="300"/>
  <w15:docId w15:val="{E160A411-00BF-4400-88A6-742C18DD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כותרת 1 תו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כותרת 2 תו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כותרת 3 תו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כותרת טקסט תו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כותרת משנה תו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גוף טקסט תו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גוף טקסט 2 תו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גוף טקסט 3 תו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טקסט מאקרו תו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ציטוט תו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כותרת 4 תו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כותרת 5 תו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כותרת 6 תו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כותרת 7 תו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כותרת 9 תו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ציטוט חזק תו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2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0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הדר פרסוף</cp:lastModifiedBy>
  <cp:revision>3</cp:revision>
  <dcterms:created xsi:type="dcterms:W3CDTF">2025-03-18T10:06:00Z</dcterms:created>
  <dcterms:modified xsi:type="dcterms:W3CDTF">2025-03-18T10:07:00Z</dcterms:modified>
  <cp:category/>
</cp:coreProperties>
</file>